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3657600" cy="131848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1318483"/>
                    </a:xfrm>
                    <a:prstGeom prst="rect"/>
                  </pic:spPr>
                </pic:pic>
              </a:graphicData>
            </a:graphic>
          </wp:inline>
        </w:drawing>
      </w:r>
    </w:p>
    <w:p>
      <w:pPr>
        <w:jc w:val="center"/>
      </w:pPr>
      <w:r>
        <w:rPr>
          <w:b/>
          <w:sz w:val="32"/>
        </w:rPr>
        <w:t>Mentoring Referral Form</w:t>
      </w:r>
    </w:p>
    <w:p>
      <w:pPr>
        <w:jc w:val="right"/>
      </w:pPr>
      <w:r>
        <w:rPr>
          <w:sz w:val="20"/>
        </w:rPr>
        <w:t>File Ref Number: ________________</w:t>
      </w:r>
    </w:p>
    <w:p/>
    <w:p>
      <w:r>
        <w:rPr>
          <w:b/>
        </w:rPr>
        <w:t>Please note:</w:t>
      </w:r>
    </w:p>
    <w:p>
      <w:r>
        <w:t>Please bring the completed form to your first appointment. Information given to us on this form and at any assessment meeting is confidential and will not be shared with any third parties unless you give us permission to do so. Your contact details will not be disclosed without your consent. Please contact us if you have any queries about our mentoring services.</w:t>
      </w:r>
    </w:p>
    <w:p/>
    <w:tbl>
      <w:tblPr>
        <w:tblStyle w:val="TableGrid"/>
        <w:tblW w:type="auto" w:w="0"/>
        <w:tblLook w:firstColumn="1" w:firstRow="1" w:lastColumn="0" w:lastRow="0" w:noHBand="0" w:noVBand="1" w:val="04A0"/>
      </w:tblPr>
      <w:tblGrid>
        <w:gridCol w:w="4320"/>
        <w:gridCol w:w="4320"/>
      </w:tblGrid>
      <w:tr>
        <w:tc>
          <w:tcPr>
            <w:tcW w:type="dxa" w:w="4320"/>
          </w:tcPr>
          <w:p>
            <w:r>
              <w:rPr>
                <w:b/>
              </w:rPr>
              <w:t>Full Name:</w:t>
            </w:r>
          </w:p>
        </w:tc>
        <w:tc>
          <w:tcPr>
            <w:tcW w:type="dxa" w:w="4320"/>
          </w:tcPr>
          <w:p>
            <w:r/>
          </w:p>
        </w:tc>
      </w:tr>
      <w:tr>
        <w:tc>
          <w:tcPr>
            <w:tcW w:type="dxa" w:w="4320"/>
          </w:tcPr>
          <w:p>
            <w:r>
              <w:rPr>
                <w:b/>
              </w:rPr>
              <w:t>Surname at Birth (If Different):</w:t>
            </w:r>
          </w:p>
        </w:tc>
        <w:tc>
          <w:tcPr>
            <w:tcW w:type="dxa" w:w="4320"/>
          </w:tcPr>
          <w:p>
            <w:r/>
          </w:p>
        </w:tc>
      </w:tr>
      <w:tr>
        <w:tc>
          <w:tcPr>
            <w:tcW w:type="dxa" w:w="4320"/>
          </w:tcPr>
          <w:p>
            <w:r>
              <w:rPr>
                <w:b/>
              </w:rPr>
              <w:t>Date of Birth:</w:t>
            </w:r>
          </w:p>
        </w:tc>
        <w:tc>
          <w:tcPr>
            <w:tcW w:type="dxa" w:w="4320"/>
          </w:tcPr>
          <w:p>
            <w:r/>
          </w:p>
        </w:tc>
      </w:tr>
      <w:tr>
        <w:trPr>
          <w:trHeight w:val="1152"/>
        </w:trPr>
        <w:tc>
          <w:tcPr>
            <w:tcW w:type="dxa" w:w="4320"/>
          </w:tcPr>
          <w:p>
            <w:r>
              <w:rPr>
                <w:b/>
              </w:rPr>
              <w:t>Home Address:</w:t>
            </w:r>
          </w:p>
        </w:tc>
        <w:tc>
          <w:tcPr>
            <w:tcW w:type="dxa" w:w="4320"/>
          </w:tcPr>
          <w:p>
            <w:r/>
          </w:p>
        </w:tc>
      </w:tr>
      <w:tr>
        <w:tc>
          <w:tcPr>
            <w:tcW w:type="dxa" w:w="4320"/>
          </w:tcPr>
          <w:p>
            <w:r>
              <w:rPr>
                <w:b/>
              </w:rPr>
              <w:t>National Insurance Number:</w:t>
            </w:r>
          </w:p>
        </w:tc>
        <w:tc>
          <w:tcPr>
            <w:tcW w:type="dxa" w:w="4320"/>
          </w:tcPr>
          <w:p>
            <w:r/>
          </w:p>
        </w:tc>
      </w:tr>
      <w:tr>
        <w:tc>
          <w:tcPr>
            <w:tcW w:type="dxa" w:w="4320"/>
          </w:tcPr>
          <w:p>
            <w:r>
              <w:rPr>
                <w:b/>
              </w:rPr>
              <w:t>Phone:</w:t>
            </w:r>
          </w:p>
        </w:tc>
        <w:tc>
          <w:tcPr>
            <w:tcW w:type="dxa" w:w="4320"/>
          </w:tcPr>
          <w:p>
            <w:r/>
          </w:p>
        </w:tc>
      </w:tr>
      <w:tr>
        <w:tc>
          <w:tcPr>
            <w:tcW w:type="dxa" w:w="4320"/>
          </w:tcPr>
          <w:p>
            <w:r>
              <w:rPr>
                <w:b/>
              </w:rPr>
              <w:t>Email:</w:t>
            </w:r>
          </w:p>
        </w:tc>
        <w:tc>
          <w:tcPr>
            <w:tcW w:type="dxa" w:w="4320"/>
          </w:tcPr>
          <w:p>
            <w:r/>
          </w:p>
        </w:tc>
      </w:tr>
      <w:tr>
        <w:tc>
          <w:tcPr>
            <w:tcW w:type="dxa" w:w="4320"/>
          </w:tcPr>
          <w:p>
            <w:r>
              <w:rPr>
                <w:b/>
              </w:rPr>
              <w:t>Preferred Contact Method:</w:t>
            </w:r>
          </w:p>
        </w:tc>
        <w:tc>
          <w:tcPr>
            <w:tcW w:type="dxa" w:w="4320"/>
          </w:tcPr>
          <w:p>
            <w:r>
              <w:t>☐ Phone  ☐ Mobile  ☐ Text  ☐ Email  ☐ Letter</w:t>
            </w:r>
          </w:p>
        </w:tc>
      </w:tr>
    </w:tbl>
    <w:p/>
    <w:p>
      <w:r>
        <w:t>I wish my email, home address and telephone numbers to be kept confidential:</w:t>
      </w:r>
      <w:r>
        <w:rPr>
          <w:b/>
        </w:rPr>
        <w:t xml:space="preserve">  ☐ Yes    ☐ No</w:t>
      </w:r>
    </w:p>
    <w:p/>
    <w:p>
      <w:r>
        <w:rPr>
          <w:b/>
          <w:sz w:val="28"/>
        </w:rPr>
        <w:t>Professional Support Details</w:t>
      </w:r>
    </w:p>
    <w:tbl>
      <w:tblPr>
        <w:tblStyle w:val="TableGrid"/>
        <w:tblW w:type="auto" w:w="0"/>
        <w:tblLook w:firstColumn="1" w:firstRow="1" w:lastColumn="0" w:lastRow="0" w:noHBand="0" w:noVBand="1" w:val="04A0"/>
      </w:tblPr>
      <w:tblGrid>
        <w:gridCol w:w="4320"/>
        <w:gridCol w:w="4320"/>
      </w:tblGrid>
      <w:tr>
        <w:tc>
          <w:tcPr>
            <w:tcW w:type="dxa" w:w="4320"/>
          </w:tcPr>
          <w:p>
            <w:r>
              <w:rPr>
                <w:b/>
              </w:rPr>
              <w:t>If you are consulting a Solicitor, please state:</w:t>
            </w:r>
          </w:p>
        </w:tc>
        <w:tc>
          <w:tcPr>
            <w:tcW w:type="dxa" w:w="4320"/>
          </w:tcPr>
          <w:p>
            <w:r/>
          </w:p>
        </w:tc>
      </w:tr>
      <w:tr>
        <w:tc>
          <w:tcPr>
            <w:tcW w:type="dxa" w:w="4320"/>
          </w:tcPr>
          <w:p>
            <w:r>
              <w:rPr>
                <w:b/>
              </w:rPr>
              <w:t>Solicitor's Name:</w:t>
            </w:r>
          </w:p>
        </w:tc>
        <w:tc>
          <w:tcPr>
            <w:tcW w:type="dxa" w:w="4320"/>
          </w:tcPr>
          <w:p>
            <w:r/>
          </w:p>
        </w:tc>
      </w:tr>
      <w:tr>
        <w:trPr>
          <w:trHeight w:val="864"/>
        </w:trPr>
        <w:tc>
          <w:tcPr>
            <w:tcW w:type="dxa" w:w="4320"/>
          </w:tcPr>
          <w:p>
            <w:r>
              <w:rPr>
                <w:b/>
              </w:rPr>
              <w:t>Name &amp; address of company:</w:t>
            </w:r>
          </w:p>
        </w:tc>
        <w:tc>
          <w:tcPr>
            <w:tcW w:type="dxa" w:w="4320"/>
          </w:tcPr>
          <w:p>
            <w:r/>
          </w:p>
        </w:tc>
      </w:tr>
      <w:tr>
        <w:tc>
          <w:tcPr>
            <w:tcW w:type="dxa" w:w="4320"/>
          </w:tcPr>
          <w:p>
            <w:r>
              <w:rPr>
                <w:b/>
              </w:rPr>
              <w:t>Phone &amp; Email:</w:t>
            </w:r>
          </w:p>
        </w:tc>
        <w:tc>
          <w:tcPr>
            <w:tcW w:type="dxa" w:w="4320"/>
          </w:tcPr>
          <w:p>
            <w:r/>
          </w:p>
        </w:tc>
      </w:tr>
    </w:tbl>
    <w:p/>
    <w:p>
      <w:r>
        <w:rPr>
          <w:b/>
          <w:sz w:val="28"/>
          <w:u w:val="single"/>
        </w:rPr>
        <w:t>SCREENING, PROTECTION AND CONFIDENTIALITY</w:t>
      </w:r>
    </w:p>
    <w:p>
      <w:r>
        <w:rPr>
          <w:b/>
        </w:rPr>
        <w:t>Please note:</w:t>
      </w:r>
    </w:p>
    <w:p>
      <w:r>
        <w:t>Our mentoring services are confidential, but there are occasions when we are obliged to breach confidentiality in relation to Child Protection, safeguarding concerns, or other legal obligations. By completing and signing this form, you are agreeing to this basic rule of confidentiality, although we will discuss it with you in more detail when we meet.</w:t>
      </w:r>
    </w:p>
    <w:p>
      <w:r>
        <w:t>Are there issues of abuse, protection, violence or safety concerns that we need to address, either in relation to you or any children?</w:t>
      </w:r>
      <w:r>
        <w:rPr>
          <w:b/>
        </w:rPr>
        <w:t xml:space="preserve">  ☐ Yes    ☐ No</w:t>
      </w:r>
    </w:p>
    <w:p>
      <w:r>
        <w:t>If YES, please specify: ________________________________</w:t>
      </w:r>
    </w:p>
    <w:p/>
    <w:p>
      <w:r>
        <w:t>Are there any reasons why you would not feel comfortable in group mentoring sessions?</w:t>
      </w:r>
      <w:r>
        <w:rPr>
          <w:b/>
        </w:rPr>
        <w:t xml:space="preserve">  ☐ Yes    ☐ No</w:t>
      </w:r>
    </w:p>
    <w:p>
      <w:r>
        <w:t>If YES, please specify: ________________________________</w:t>
      </w:r>
    </w:p>
    <w:p/>
    <w:p>
      <w:r>
        <w:t>Do you have any specific support needs we should be aware of?</w:t>
      </w:r>
      <w:r>
        <w:rPr>
          <w:b/>
        </w:rPr>
        <w:t xml:space="preserve">  ☐ Yes    ☐ No</w:t>
      </w:r>
    </w:p>
    <w:p>
      <w:r>
        <w:t>If YES, please specify: ________________________________</w:t>
      </w:r>
    </w:p>
    <w:p/>
    <w:p>
      <w:r>
        <w:rPr>
          <w:b/>
          <w:sz w:val="28"/>
          <w:u w:val="single"/>
        </w:rPr>
        <w:t>MENTORING PROGRAM INFORMATION</w:t>
      </w:r>
    </w:p>
    <w:p>
      <w:r>
        <w:rPr>
          <w:b/>
        </w:rPr>
        <w:t>Please tell us what you hope to achieve through our mentoring program:</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p>
      <w:r>
        <w:rPr>
          <w:b/>
        </w:rPr>
        <w:t>Which areas would you like support with? (Please tick all that apply)</w:t>
      </w:r>
    </w:p>
    <w:p>
      <w:r>
        <w:t>☐ Parenting skills and techniques</w:t>
      </w:r>
    </w:p>
    <w:p>
      <w:r>
        <w:t>☐ Communication and relationship building</w:t>
      </w:r>
    </w:p>
    <w:p>
      <w:r>
        <w:t>☐ Managing family conflicts</w:t>
      </w:r>
    </w:p>
    <w:p>
      <w:r>
        <w:t>☐ Child development and behavior</w:t>
      </w:r>
    </w:p>
    <w:p>
      <w:r>
        <w:t>☐ Building confidence and self-esteem</w:t>
      </w:r>
    </w:p>
    <w:p>
      <w:r>
        <w:t>☐ Accessing community resources</w:t>
      </w:r>
    </w:p>
    <w:p>
      <w:r>
        <w:t>☐ Educational support for children</w:t>
      </w:r>
    </w:p>
    <w:p>
      <w:r>
        <w:t>☐ Other (please specify): ________________________________</w:t>
      </w:r>
    </w:p>
    <w:p/>
    <w:p>
      <w:r>
        <w:rPr>
          <w:b/>
          <w:sz w:val="28"/>
          <w:u w:val="single"/>
        </w:rPr>
        <w:t>CHILDREN'S INFORMATION</w:t>
      </w:r>
    </w:p>
    <w:p>
      <w:r>
        <w:rPr>
          <w:b/>
        </w:rPr>
        <w:t>Please complete the following for all relevant children:</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Pr>
                <w:b/>
              </w:rPr>
              <w:t>Name</w:t>
            </w:r>
          </w:p>
        </w:tc>
        <w:tc>
          <w:tcPr>
            <w:tcW w:type="dxa" w:w="1728"/>
          </w:tcPr>
          <w:p>
            <w:r>
              <w:rPr>
                <w:b/>
              </w:rPr>
              <w:t>Date of Birth</w:t>
            </w:r>
          </w:p>
        </w:tc>
        <w:tc>
          <w:tcPr>
            <w:tcW w:type="dxa" w:w="1728"/>
          </w:tcPr>
          <w:p>
            <w:r>
              <w:rPr>
                <w:b/>
              </w:rPr>
              <w:t>Age</w:t>
            </w:r>
          </w:p>
        </w:tc>
        <w:tc>
          <w:tcPr>
            <w:tcW w:type="dxa" w:w="1728"/>
          </w:tcPr>
          <w:p>
            <w:r>
              <w:rPr>
                <w:b/>
              </w:rPr>
              <w:t>Living with?</w:t>
            </w:r>
          </w:p>
        </w:tc>
        <w:tc>
          <w:tcPr>
            <w:tcW w:type="dxa" w:w="1728"/>
          </w:tcPr>
          <w:p>
            <w:r>
              <w:rPr>
                <w:b/>
              </w:rPr>
              <w:t>Special needs or issues?</w:t>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r>
        <w:tc>
          <w:tcPr>
            <w:tcW w:type="dxa" w:w="1728"/>
          </w:tcPr>
          <w:p>
            <w:r/>
          </w:p>
        </w:tc>
        <w:tc>
          <w:tcPr>
            <w:tcW w:type="dxa" w:w="1728"/>
          </w:tcPr>
          <w:p>
            <w:r/>
          </w:p>
        </w:tc>
        <w:tc>
          <w:tcPr>
            <w:tcW w:type="dxa" w:w="1728"/>
          </w:tcPr>
          <w:p>
            <w:r/>
          </w:p>
        </w:tc>
        <w:tc>
          <w:tcPr>
            <w:tcW w:type="dxa" w:w="1728"/>
          </w:tcPr>
          <w:p>
            <w:r/>
          </w:p>
        </w:tc>
        <w:tc>
          <w:tcPr>
            <w:tcW w:type="dxa" w:w="1728"/>
          </w:tcPr>
          <w:p>
            <w:r/>
          </w:p>
        </w:tc>
      </w:tr>
    </w:tbl>
    <w:p/>
    <w:p>
      <w:r>
        <w:t>Are the children aware of the family situation?</w:t>
      </w:r>
      <w:r>
        <w:rPr>
          <w:b/>
        </w:rPr>
        <w:t xml:space="preserve">  ☐ Yes    ☐ No</w:t>
      </w:r>
    </w:p>
    <w:p/>
    <w:p>
      <w:r>
        <w:t>Would you like your children to be involved in age-appropriate mentoring activities?</w:t>
      </w:r>
      <w:r>
        <w:rPr>
          <w:b/>
        </w:rPr>
        <w:t xml:space="preserve">  ☐ Yes    ☐ No</w:t>
      </w:r>
    </w:p>
    <w:p/>
    <w:p>
      <w:r>
        <w:rPr>
          <w:b/>
          <w:sz w:val="28"/>
          <w:u w:val="single"/>
        </w:rPr>
        <w:t>BACKGROUND INFORMATION</w:t>
      </w:r>
    </w:p>
    <w:p>
      <w:r>
        <w:rPr>
          <w:b/>
        </w:rPr>
        <w:t>Please provide a brief overview of your current family situation and what led you to seek mentoring support:</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r>
        <w:t>________________________________________________________________________________</w:t>
      </w:r>
    </w:p>
    <w:p/>
    <w:p>
      <w:r>
        <w:rPr>
          <w:b/>
          <w:sz w:val="28"/>
          <w:u w:val="single"/>
        </w:rPr>
        <w:t>CONSENT AND AGREEMENT</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rPr>
                <w:b/>
              </w:rPr>
              <w:t>I give my consent</w:t>
            </w:r>
          </w:p>
        </w:tc>
        <w:tc>
          <w:tcPr>
            <w:tcW w:type="dxa" w:w="2880"/>
          </w:tcPr>
          <w:p>
            <w:r>
              <w:rPr>
                <w:b/>
              </w:rPr>
              <w:t>I do not give my consent</w:t>
            </w:r>
          </w:p>
        </w:tc>
      </w:tr>
      <w:tr>
        <w:tc>
          <w:tcPr>
            <w:tcW w:type="dxa" w:w="2880"/>
          </w:tcPr>
          <w:p>
            <w:r>
              <w:t>To Frankie Family Services sharing anonymized information for quality assurance and training purposes</w:t>
            </w:r>
          </w:p>
        </w:tc>
        <w:tc>
          <w:tcPr>
            <w:tcW w:type="dxa" w:w="2880"/>
          </w:tcPr>
          <w:p>
            <w:r>
              <w:t>☐</w:t>
            </w:r>
          </w:p>
        </w:tc>
        <w:tc>
          <w:tcPr>
            <w:tcW w:type="dxa" w:w="2880"/>
          </w:tcPr>
          <w:p>
            <w:r>
              <w:t>☐</w:t>
            </w:r>
          </w:p>
        </w:tc>
      </w:tr>
    </w:tbl>
    <w:p/>
    <w:tbl>
      <w:tblPr>
        <w:tblStyle w:val="TableGrid"/>
        <w:tblW w:type="auto" w:w="0"/>
        <w:tblLook w:firstColumn="1" w:firstRow="1" w:lastColumn="0" w:lastRow="0" w:noHBand="0" w:noVBand="1" w:val="04A0"/>
      </w:tblPr>
      <w:tblGrid>
        <w:gridCol w:w="4320"/>
        <w:gridCol w:w="4320"/>
      </w:tblGrid>
      <w:tr>
        <w:trPr>
          <w:trHeight w:val="720"/>
        </w:trPr>
        <w:tc>
          <w:tcPr>
            <w:tcW w:type="dxa" w:w="4320"/>
          </w:tcPr>
          <w:p>
            <w:r>
              <w:rPr>
                <w:b/>
              </w:rPr>
              <w:t>Name:</w:t>
            </w:r>
          </w:p>
        </w:tc>
        <w:tc>
          <w:tcPr>
            <w:tcW w:type="dxa" w:w="4320"/>
          </w:tcPr>
          <w:p>
            <w:r/>
          </w:p>
        </w:tc>
      </w:tr>
      <w:tr>
        <w:trPr>
          <w:trHeight w:val="720"/>
        </w:trPr>
        <w:tc>
          <w:tcPr>
            <w:tcW w:type="dxa" w:w="4320"/>
          </w:tcPr>
          <w:p>
            <w:r>
              <w:rPr>
                <w:b/>
              </w:rPr>
              <w:t>Signature:</w:t>
            </w:r>
          </w:p>
        </w:tc>
        <w:tc>
          <w:tcPr>
            <w:tcW w:type="dxa" w:w="4320"/>
          </w:tcPr>
          <w:p>
            <w:r/>
          </w:p>
        </w:tc>
      </w:tr>
      <w:tr>
        <w:trPr>
          <w:trHeight w:val="720"/>
        </w:trPr>
        <w:tc>
          <w:tcPr>
            <w:tcW w:type="dxa" w:w="4320"/>
          </w:tcPr>
          <w:p>
            <w:r>
              <w:rPr>
                <w:b/>
              </w:rPr>
              <w:t>Date:</w:t>
            </w:r>
          </w:p>
        </w:tc>
        <w:tc>
          <w:tcPr>
            <w:tcW w:type="dxa" w:w="4320"/>
          </w:tcPr>
          <w:p>
            <w:r/>
          </w:p>
        </w:tc>
      </w:tr>
    </w:tbl>
    <w:p/>
    <w:p>
      <w:r>
        <w:rPr>
          <w:i/>
        </w:rPr>
        <w:t>By signing this form, you are agreeing to participate in the Frankie Family Services mentoring program and understand our confidentiality policy.</w:t>
      </w:r>
    </w:p>
    <w:p/>
    <w:p>
      <w:pPr>
        <w:jc w:val="center"/>
      </w:pPr>
      <w:r>
        <w:rPr>
          <w:b/>
        </w:rPr>
        <w:t>Return the completed form to: referrals@frankie-family-services.com</w:t>
      </w:r>
    </w:p>
    <w:p>
      <w:pPr>
        <w:jc w:val="center"/>
      </w:pPr>
      <w:r>
        <w:rPr>
          <w:i/>
        </w:rPr>
        <w:t>Frankie Family Services - Supporting Families Through Mentoring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